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关于证明与反驳的逻辑学说</w:t>
      </w:r>
    </w:p>
    <w:p>
      <w:r>
        <w:rPr>
          <w:rFonts w:ascii="宋体" w:hAnsi="宋体" w:eastAsia="宋体"/>
          <w:sz w:val="24"/>
        </w:rPr>
        <w:t>（苏）阿斯姆斯（В.Х.Асмус）著；臧之权译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关于证明与反驳的逻辑学说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（苏）阿斯姆斯（В.Х.Асмус）著；臧之权译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本书出售、求购地址：https://www.jiaokey.com/book/detail/10131939.html</w:t>
      </w:r>
    </w:p>
    <w:p>
      <w:r>
        <w:t>更多相关图书推荐：https://www.jiaokey.com</w:t>
      </w:r>
    </w:p>
    <w:p>
      <w:r>
        <w:t>（苏）阿斯姆斯（В.Х.Асмус）著；臧之权译 其他作品：https://www.jiaokey.com/tag/（苏）阿斯姆斯（В.Х.Асмус）著；臧之权译.html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关键词搜索：https://www.jiaokey.com/tag/关于证明与反驳的逻辑学说.html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