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书名：正弦电磁场</w:t>
      </w:r>
    </w:p>
    <w:p>
      <w:r>
        <w:t>作者：R.F.哈林登（R.F.Harrington）著；孟侃译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总页数：521</w:t>
      </w:r>
    </w:p>
    <w:p>
      <w:r>
        <w:t>更多请访问教客网: www.jiaokey.com</w:t>
      </w:r>
    </w:p>
    <w:p>
      <w:r>
        <w:t>正弦电磁场 评论地址：https://www.jiaokey.com/book/detail/10131741.html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