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书名：甚低频无线电工程  超远程无线电通讯与导航</w:t>
      </w:r>
    </w:p>
    <w:p>
      <w:r>
        <w:t>作者：（美）沃特（Watt，A.D.）著；《&lt;font color=Red&gt;甚&lt;/font&gt;低频无线电工程》翻译组译</w:t>
      </w:r>
    </w:p>
    <w:p>
      <w:r>
        <w:t>出版社：北京:国防工业出版社,1973.01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甚低频无线电工程  超远程无线电通讯与导航 评论地址：https://www.jiaokey.com/book/detail/10131727.html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