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松散介质静力学</w:t>
      </w:r>
    </w:p>
    <w:p>
      <w:r>
        <w:rPr>
          <w:rFonts w:ascii="宋体" w:hAnsi="宋体" w:eastAsia="宋体"/>
          <w:sz w:val="24"/>
        </w:rPr>
        <w:t>（苏）索科洛夫斯基（В.В.Соколовский）著；徐志英译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松散介质静力学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（苏）索科洛夫斯基（В.В.Соколовский）著；徐志英译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松散体力学:静力学 静力学:松散体力学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本书出售、求购地址：https://www.jiaokey.com/book/detail/10131726.html</w:t>
      </w:r>
    </w:p>
    <w:p>
      <w:r>
        <w:t>更多相关图书推荐：https://www.jiaokey.com</w:t>
      </w:r>
    </w:p>
    <w:p>
      <w:r>
        <w:t>（苏）索科洛夫斯基（В.В.Соколовский）著；徐志英译 其他作品：https://www.jiaokey.com/tag/（苏）索科洛夫斯基（В.В.Соколовский）著；徐志英译.html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关键词搜索：https://www.jiaokey.com/tag/松散体力学:静力学 静力学:松散体力学.html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