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第一届国际自动化学术会议论文选集</w:t>
      </w:r>
    </w:p>
    <w:p>
      <w:r>
        <w:rPr>
          <w:rFonts w:ascii="宋体" w:hAnsi="宋体" w:eastAsia="宋体"/>
          <w:sz w:val="24"/>
        </w:rPr>
        <w:t>胡汝鼎主编；上海市电机工程学会编译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第一届国际自动化学术会议论文选集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胡汝鼎主编；上海市电机工程学会编译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本书出售、求购地址：https://www.jiaokey.com/book/detail/10131643.html</w:t>
      </w:r>
    </w:p>
    <w:p>
      <w:r>
        <w:t>更多相关图书推荐：https://www.jiaokey.com</w:t>
      </w:r>
    </w:p>
    <w:p>
      <w:r>
        <w:t>胡汝鼎主编；上海市电机工程学会编译 其他作品：https://www.jiaokey.com/tag/胡汝鼎主编；上海市电机工程学会编译.html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关键词搜索：https://www.jiaokey.com/tag/第一届国际自动化学术会议论文选集.html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