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书名：相关分析和谱分析的工程应用</w:t>
      </w:r>
    </w:p>
    <w:p>
      <w:r>
        <w:t>作者：（美）贝达物（J.S.Bendat），（美）皮尔索（A.G.Piersol）著；凌福根译</w:t>
      </w:r>
    </w:p>
    <w:p>
      <w:r>
        <w:t>出版社：北京：国防工业出版社</w:t>
      </w:r>
    </w:p>
    <w:p>
      <w:r>
        <w:t>出版日期：1983.05</w:t>
      </w:r>
    </w:p>
    <w:p>
      <w:r>
        <w:t>总页数：305</w:t>
      </w:r>
    </w:p>
    <w:p>
      <w:r>
        <w:t>更多请访问教客网: www.jiaokey.com</w:t>
      </w:r>
    </w:p>
    <w:p>
      <w:r>
        <w:t>相关分析和谱分析的工程应用 评论地址：https://www.jiaokey.com/book/detail/10131636.html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