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书名：随动液压拖动基础</w:t>
      </w:r>
    </w:p>
    <w:p>
      <w:r>
        <w:t>作者：（苏）加梅林（Н.С.Гамынин）著；李培滋译</w:t>
      </w:r>
    </w:p>
    <w:p>
      <w:r>
        <w:t>出版社：北京：国防工业出版社</w:t>
      </w:r>
    </w:p>
    <w:p>
      <w:r>
        <w:t>出版日期：1964.01</w:t>
      </w:r>
    </w:p>
    <w:p>
      <w:r>
        <w:t>总页数：310</w:t>
      </w:r>
    </w:p>
    <w:p>
      <w:r>
        <w:t>更多请访问教客网: www.jiaokey.com</w:t>
      </w:r>
    </w:p>
    <w:p>
      <w:r>
        <w:t>随动液压拖动基础 评论地址：https://www.jiaokey.com/book/detail/10131633.html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