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书名：自动系统中的电校正元件</w:t>
      </w:r>
    </w:p>
    <w:p>
      <w:r>
        <w:t>作者：（苏）克鲁格，Г.К.иЕ.К.等著；甘和贵译</w:t>
      </w:r>
    </w:p>
    <w:p>
      <w:r>
        <w:t>出版社：上海：上海科学技术出版社</w:t>
      </w:r>
    </w:p>
    <w:p>
      <w:r>
        <w:t>出版日期：1962.09</w:t>
      </w:r>
    </w:p>
    <w:p>
      <w:r>
        <w:t>总页数：72</w:t>
      </w:r>
    </w:p>
    <w:p>
      <w:r>
        <w:t>更多请访问教客网: www.jiaokey.com</w:t>
      </w:r>
    </w:p>
    <w:p>
      <w:r>
        <w:t>自动系统中的电校正元件 评论地址：https://www.jiaokey.com/book/detail/10131630.html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