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书名：日本冶金机电公司厂家译名汇编  英日汉对照</w:t>
      </w:r>
    </w:p>
    <w:p>
      <w:r>
        <w:t>作者:凌子健，林时宪</w:t>
      </w:r>
    </w:p>
    <w:p>
      <w:r>
        <w:t>出版社:开汉钢铁设计研究院情报科</w:t>
      </w:r>
    </w:p>
    <w:p>
      <w:r>
        <w:t>出版日期：1979.12</w:t>
      </w:r>
    </w:p>
    <w:p>
      <w:r>
        <w:t>总页数：183</w:t>
      </w:r>
    </w:p>
    <w:p>
      <w:r>
        <w:t>更多请访问教客网:www.jiaokey.com</w:t>
      </w:r>
    </w:p>
    <w:p>
      <w:r>
        <w:t>日本冶金机电公司厂家译名汇编  英日汉对照评论地址：https://www.jiaokey.com/book/detail/10131547.html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