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书名：查阅外文冶金文献参考资料</w:t>
      </w:r>
    </w:p>
    <w:p>
      <w:r>
        <w:t>作者：赵天从著</w:t>
      </w:r>
    </w:p>
    <w:p>
      <w:r>
        <w:t>出版社：中南矿冶学院科技情报科</w:t>
      </w:r>
    </w:p>
    <w:p>
      <w:r>
        <w:t>出版日期：1980.01</w:t>
      </w:r>
    </w:p>
    <w:p>
      <w:r>
        <w:t>总页数：329</w:t>
      </w:r>
    </w:p>
    <w:p>
      <w:r>
        <w:t>更多请访问教客网: www.jiaokey.com</w:t>
      </w:r>
    </w:p>
    <w:p>
      <w:r>
        <w:t>查阅外文冶金文献参考资料 评论地址：https://www.jiaokey.com/book/detail/10131543.html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