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书名：水力学专门教程</w:t>
      </w:r>
    </w:p>
    <w:p>
      <w:r>
        <w:t>作者：（苏）切尔陀乌索夫（М.Д.Чертоусов）著；沈清濂译</w:t>
      </w:r>
    </w:p>
    <w:p>
      <w:r>
        <w:t>出版社：北京：高等教育出版社</w:t>
      </w:r>
    </w:p>
    <w:p>
      <w:r>
        <w:t>出版日期：1954.10</w:t>
      </w:r>
    </w:p>
    <w:p>
      <w:r>
        <w:t>总页数：344</w:t>
      </w:r>
    </w:p>
    <w:p>
      <w:r>
        <w:t>更多请访问教客网: www.jiaokey.com</w:t>
      </w:r>
    </w:p>
    <w:p>
      <w:r>
        <w:t>水力学专门教程 评论地址：https://www.jiaokey.com/book/detail/10131373.html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