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化学总说No.40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化学总说No.40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本书出售、求购地址：https://www.jiaokey.com/book/detail/10131240.html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关键词搜索：https://www.jiaokey.com/tag/化学总说No.40.html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