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书名：炼钢炉溶池中的气体</w:t>
      </w:r>
    </w:p>
    <w:p>
      <w:r>
        <w:t>作者：В·и·雅活依斯基</w:t>
      </w:r>
    </w:p>
    <w:p>
      <w:r>
        <w:t>出版社：重工业出版社,1955.10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炼钢炉溶池中的气体 评论地址：https://www.jiaokey.com/book/detail/10131100.html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