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书名：流态化工程</w:t>
      </w:r>
    </w:p>
    <w:p>
      <w:r>
        <w:t>作者：（日）国井大藏，（美）O.列文斯比尔</w:t>
      </w:r>
    </w:p>
    <w:p>
      <w:r>
        <w:t>出版社：北京:石油化学工业出版社,1977.12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流态化工程 评论地址：https://www.jiaokey.com/book/detail/10130986.html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