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超高频技术</w:t>
      </w:r>
    </w:p>
    <w:p>
      <w:r>
        <w:rPr>
          <w:rFonts w:ascii="宋体" w:hAnsi="宋体" w:eastAsia="宋体"/>
          <w:sz w:val="24"/>
        </w:rPr>
        <w:t>（苏）列别杰夫（И.В.Лебедев）著；成都电讯工程学院译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超高频技术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（苏）列别杰夫（И.В.Лебедев）著；成都电讯工程学院译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本书出售、求购地址：https://www.jiaokey.com/book/detail/10130942.html</w:t>
      </w:r>
    </w:p>
    <w:p>
      <w:r>
        <w:t>更多相关图书推荐：https://www.jiaokey.com</w:t>
      </w:r>
    </w:p>
    <w:p>
      <w:r>
        <w:t>（苏）列别杰夫（И.В.Лебедев）著；成都电讯工程学院译 其他作品：https://www.jiaokey.com/tag/（苏）列别杰夫（И.В.Лебедев）著；成都电讯工程学院译.html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关键词搜索：https://www.jiaokey.com/tag/超高频技术.html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