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书名：气动单元组合式仪表及其在生产过程自动化中的应用</w:t>
      </w:r>
    </w:p>
    <w:p>
      <w:r>
        <w:t>作者：（苏）别辽左维茨（Г.Т.Вереэовед）等著；陈知等译</w:t>
      </w:r>
    </w:p>
    <w:p>
      <w:r>
        <w:t>出版社：北京：中国工业出版社</w:t>
      </w:r>
    </w:p>
    <w:p>
      <w:r>
        <w:t>出版日期：1962.11</w:t>
      </w:r>
    </w:p>
    <w:p>
      <w:r>
        <w:t>总页数：156</w:t>
      </w:r>
    </w:p>
    <w:p>
      <w:r>
        <w:t>更多请访问教客网: www.jiaokey.com</w:t>
      </w:r>
    </w:p>
    <w:p>
      <w:r>
        <w:t>气动单元组合式仪表及其在生产过程自动化中的应用 评论地址：https://www.jiaokey.com/book/detail/10130925.html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