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电机工程手册  第6篇  电工产品环境技术</w:t>
      </w:r>
    </w:p>
    <w:p>
      <w:r>
        <w:rPr>
          <w:rFonts w:ascii="宋体" w:hAnsi="宋体" w:eastAsia="宋体"/>
          <w:sz w:val="24"/>
        </w:rPr>
        <w:t>王金仁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电机工程手册  第6篇  电工产品环境技术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王金仁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本书出售、求购地址：https://www.jiaokey.com/book/detail/10130885.html</w:t>
      </w:r>
    </w:p>
    <w:p>
      <w:r>
        <w:t>更多相关图书推荐：https://www.jiaokey.com</w:t>
      </w:r>
    </w:p>
    <w:p>
      <w:r>
        <w:t>王金仁 其他作品：https://www.jiaokey.com/tag/王金仁.html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关键词搜索：https://www.jiaokey.com/tag/电机工程手册  第6篇  电工产品环境技术.html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