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书名：传感器新技术</w:t>
      </w:r>
    </w:p>
    <w:p>
      <w:r>
        <w:t>作者：何伟仁，王恒，宋增福编译</w:t>
      </w:r>
    </w:p>
    <w:p>
      <w:r>
        <w:t>出版社：北京：中国计量出版社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传感器新技术 评论地址：https://www.jiaokey.com/book/detail/10130832.html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