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计测法シリ—ズ1センサと信号处理システムⅠ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计测法シリ—ズ1センサと信号处理システムⅠ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本书出售、求购地址：https://www.jiaokey.com/book/detail/10130817.html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朝仓书店 出版图书：https://www.jiaokey.com/tag/朝仓书店.html</w:t>
      </w:r>
    </w:p>
    <w:p>
      <w:r>
        <w:t>关键词搜索：https://www.jiaokey.com/tag/计测法シリ—ズ1センサと信号处理システムⅠ.html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