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书名：两相流译文集</w:t>
      </w:r>
    </w:p>
    <w:p>
      <w:r>
        <w:t>作者：云南劣力学学会流体力学学组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两相流译文集 评论地址：https://www.jiaokey.com/book/detail/10130816.html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