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两相悬浮体剪切流的理论和实验</w:t>
      </w:r>
    </w:p>
    <w:p>
      <w:r>
        <w:rPr>
          <w:rFonts w:ascii="宋体" w:hAnsi="宋体" w:eastAsia="宋体"/>
          <w:sz w:val="24"/>
        </w:rPr>
        <w:t>李绍林讲授，鄂学全整理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两相悬浮体剪切流的理论和实验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李绍林讲授，鄂学全整理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本书出售、求购地址：https://www.jiaokey.com/book/detail/10130805.html</w:t>
      </w:r>
    </w:p>
    <w:p>
      <w:r>
        <w:t>更多相关图书推荐：https://www.jiaokey.com</w:t>
      </w:r>
    </w:p>
    <w:p>
      <w:r>
        <w:t>李绍林讲授，鄂学全整理 其他作品：https://www.jiaokey.com/tag/李绍林讲授，鄂学全整理.html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关键词搜索：https://www.jiaokey.com/tag/两相悬浮体剪切流的理论和实验.html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