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书名：半导体应用知识</w:t>
      </w:r>
    </w:p>
    <w:p>
      <w:r>
        <w:t>作者：天津大学动力系教育革命小分队，天津市工业展览馆毛泽东思想宣传站编</w:t>
      </w:r>
    </w:p>
    <w:p>
      <w:r>
        <w:t>出版社：天津市科技局革命委员会情报组</w:t>
      </w:r>
    </w:p>
    <w:p>
      <w:r>
        <w:t>出版日期：1970.08</w:t>
      </w:r>
    </w:p>
    <w:p>
      <w:r>
        <w:t>总页数：50</w:t>
      </w:r>
    </w:p>
    <w:p>
      <w:r>
        <w:t>更多请访问教客网: www.jiaokey.com</w:t>
      </w:r>
    </w:p>
    <w:p>
      <w:r>
        <w:t>半导体应用知识 评论地址：https://www.jiaokey.com/book/detail/10130748.html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