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书名：技术培训进修教材  高炉炼铁技术理论讲座</w:t>
      </w:r>
    </w:p>
    <w:p>
      <w:r>
        <w:t>作者:重庆大学冶金及材料工程系，重庆钢铁设计研究院</w:t>
      </w:r>
    </w:p>
    <w:p>
      <w:r>
        <w:t>出版社:四川省金属学会</w:t>
      </w:r>
    </w:p>
    <w:p>
      <w:r>
        <w:t>出版日期：1982.10</w:t>
      </w:r>
    </w:p>
    <w:p>
      <w:r>
        <w:t>总页数：189</w:t>
      </w:r>
    </w:p>
    <w:p>
      <w:r>
        <w:t>更多请访问教客网:www.jiaokey.com</w:t>
      </w:r>
    </w:p>
    <w:p>
      <w:r>
        <w:t>技术培训进修教材  高炉炼铁技术理论讲座评论地址：https://www.jiaokey.com/book/detail/10130724.html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