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第1分册  电工基本知识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第1分册  电工基本知识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本书出售、求购地址：https://www.jiaokey.com/book/detail/10130515.html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 第1分册  电工基本知识.html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