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书名：高强度变形铝合金</w:t>
      </w:r>
    </w:p>
    <w:p>
      <w:r>
        <w:t>作者：（苏联）И.Н.弗利德良捷尔</w:t>
      </w:r>
    </w:p>
    <w:p>
      <w:r>
        <w:t>出版社：上海:上海科学技术出版社,1963.12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高强度变形铝合金 评论地址：https://www.jiaokey.com/book/detail/10130286.html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