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书名：能量化学工程学</w:t>
      </w:r>
    </w:p>
    <w:p>
      <w:r>
        <w:t>作者：（日）城冢正，（日）须藤雅夫著；高仲江，梁源修译</w:t>
      </w:r>
    </w:p>
    <w:p>
      <w:r>
        <w:t>出版社：北京：清华大学出版社</w:t>
      </w:r>
    </w:p>
    <w:p>
      <w:r>
        <w:t>出版日期：1987.10</w:t>
      </w:r>
    </w:p>
    <w:p>
      <w:r>
        <w:t>总页数：167</w:t>
      </w:r>
    </w:p>
    <w:p>
      <w:r>
        <w:t>更多请访问教客网: www.jiaokey.com</w:t>
      </w:r>
    </w:p>
    <w:p>
      <w:r>
        <w:t>能量化学工程学 评论地址：https://www.jiaokey.com/book/detail/10130207.html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