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书名：核动力装置的蒸汽循环</w:t>
      </w:r>
    </w:p>
    <w:p>
      <w:r>
        <w:t>作者：伍顿，W.R.著；方可人译</w:t>
      </w:r>
    </w:p>
    <w:p>
      <w:r>
        <w:t>出版社：上海：上海科学技术出版社</w:t>
      </w:r>
    </w:p>
    <w:p>
      <w:r>
        <w:t>出版日期：1964.08</w:t>
      </w:r>
    </w:p>
    <w:p>
      <w:r>
        <w:t>总页数：68</w:t>
      </w:r>
    </w:p>
    <w:p>
      <w:r>
        <w:t>更多请访问教客网: www.jiaokey.com</w:t>
      </w:r>
    </w:p>
    <w:p>
      <w:r>
        <w:t>核动力装置的蒸汽循环 评论地址：https://www.jiaokey.com/book/detail/10130153.html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