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书名：金属耐热性计算</w:t>
      </w:r>
    </w:p>
    <w:p>
      <w:r>
        <w:t>作者：（苏）维·伊·尼基京（В.И.Никитин）著；潘律云译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总页数：140</w:t>
      </w:r>
    </w:p>
    <w:p>
      <w:r>
        <w:t>更多请访问教客网: www.jiaokey.com</w:t>
      </w:r>
    </w:p>
    <w:p>
      <w:r>
        <w:t>金属耐热性计算 评论地址：https://www.jiaokey.com/book/detail/10130138.html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