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书名：断裂力学在选材方面的应用</w:t>
      </w:r>
    </w:p>
    <w:p>
      <w:r>
        <w:t>作者：（美）坎贝尔（Campbll，J.E.）等编；汪一麟，邵本逑译</w:t>
      </w:r>
    </w:p>
    <w:p>
      <w:r>
        <w:t>出版社：北京：冶金工业出版社</w:t>
      </w:r>
    </w:p>
    <w:p>
      <w:r>
        <w:t>出版日期：1992.02</w:t>
      </w:r>
    </w:p>
    <w:p>
      <w:r>
        <w:t>总页数：415</w:t>
      </w:r>
    </w:p>
    <w:p>
      <w:r>
        <w:t>更多请访问教客网: www.jiaokey.com</w:t>
      </w:r>
    </w:p>
    <w:p>
      <w:r>
        <w:t>断裂力学在选材方面的应用 评论地址：https://www.jiaokey.com/book/detail/10130131.html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