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计测技术的开发与教育训练</w:t>
      </w:r>
    </w:p>
    <w:p>
      <w:r>
        <w:rPr>
          <w:rFonts w:ascii="宋体" w:hAnsi="宋体" w:eastAsia="宋体"/>
          <w:sz w:val="24"/>
        </w:rPr>
        <w:t>日本通商产业省机械情报产业局计量课主编；张沛然，陈世明译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计测技术的开发与教育训练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日本通商产业省机械情报产业局计量课主编；张沛然，陈世明译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本书出售、求购地址：https://www.jiaokey.com/book/detail/10130120.html</w:t>
      </w:r>
    </w:p>
    <w:p>
      <w:r>
        <w:t>更多相关图书推荐：https://www.jiaokey.com</w:t>
      </w:r>
    </w:p>
    <w:p>
      <w:r>
        <w:t>日本通商产业省机械情报产业局计量课主编；张沛然，陈世明译 其他作品：https://www.jiaokey.com/tag/日本通商产业省机械情报产业局计量课主编；张沛然，陈世明译.html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关键词搜索：https://www.jiaokey.com/tag/计测技术的开发与教育训练.html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