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非法定计量单位与法定计量单位实用对照表手册</w:t>
      </w:r>
    </w:p>
    <w:p>
      <w:r>
        <w:rPr>
          <w:rFonts w:ascii="宋体" w:hAnsi="宋体" w:eastAsia="宋体"/>
          <w:sz w:val="24"/>
        </w:rPr>
        <w:t>姜作义，麦家钊编写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非法定计量单位与法定计量单位实用对照表手册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姜作义，麦家钊编写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本书出售、求购地址：https://www.jiaokey.com/book/detail/10130117.html</w:t>
      </w:r>
    </w:p>
    <w:p>
      <w:r>
        <w:t>更多相关图书推荐：https://www.jiaokey.com</w:t>
      </w:r>
    </w:p>
    <w:p>
      <w:r>
        <w:t>姜作义，麦家钊编写 其他作品：https://www.jiaokey.com/tag/姜作义，麦家钊编写.html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关键词搜索：https://www.jiaokey.com/tag/非法定计量单位与法定计量单位实用对照表手册.html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