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科学单位词典</w:t>
      </w:r>
    </w:p>
    <w:p>
      <w:r>
        <w:rPr>
          <w:rFonts w:ascii="宋体" w:hAnsi="宋体" w:eastAsia="宋体"/>
          <w:sz w:val="24"/>
        </w:rPr>
        <w:t>（英）杰拉德（H.G.Jerrard），麦克尼尔（D.B.Mcneill）著；赵民初，何明高译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科学单位词典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（英）杰拉德（H.G.Jerrard），麦克尼尔（D.B.Mcneill）著；赵民初，何明高译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本书出售、求购地址：https://www.jiaokey.com/book/detail/10130111.html</w:t>
      </w:r>
    </w:p>
    <w:p>
      <w:r>
        <w:t>更多相关图书推荐：https://www.jiaokey.com</w:t>
      </w:r>
    </w:p>
    <w:p>
      <w:r>
        <w:t>（英）杰拉德（H.G.Jerrard），麦克尼尔（D.B.Mcneill）著；赵民初，何明高译 其他作品：https://www.jiaokey.com/tag/（英）杰拉德（H.G.Jerrard），麦克尼尔（D.B.Mcneill）著；赵民初，何明高译.html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关键词搜索：https://www.jiaokey.com/tag/科学单位词典.html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