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防止泄漏的理论和实际应用</w:t>
      </w:r>
    </w:p>
    <w:p>
      <w:r>
        <w:rPr>
          <w:rFonts w:ascii="宋体" w:hAnsi="宋体" w:eastAsia="宋体"/>
          <w:sz w:val="24"/>
        </w:rPr>
        <w:t>（日）中川洋著；吴永宽译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防止泄漏的理论和实际应用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（日）中川洋著；吴永宽译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本书出售、求购地址：https://www.jiaokey.com/book/detail/10130091.html</w:t>
      </w:r>
    </w:p>
    <w:p>
      <w:r>
        <w:t>更多相关图书推荐：https://www.jiaokey.com</w:t>
      </w:r>
    </w:p>
    <w:p>
      <w:r>
        <w:t>（日）中川洋著；吴永宽译 其他作品：https://www.jiaokey.com/tag/（日）中川洋著；吴永宽译.html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关键词搜索：https://www.jiaokey.com/tag/防止泄漏的理论和实际应用.html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