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锅炉燃烧过程</w:t>
      </w:r>
    </w:p>
    <w:p>
      <w:r>
        <w:rPr>
          <w:rFonts w:ascii="宋体" w:hAnsi="宋体" w:eastAsia="宋体"/>
          <w:sz w:val="24"/>
        </w:rPr>
        <w:t>（苏）Γ.Φ.克诺列著；马毓义译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锅炉燃烧过程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（苏）Γ.Φ.克诺列著；马毓义译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本书出售、求购地址：https://www.jiaokey.com/book/detail/10130056.html</w:t>
      </w:r>
    </w:p>
    <w:p>
      <w:r>
        <w:t>更多相关图书推荐：https://www.jiaokey.com</w:t>
      </w:r>
    </w:p>
    <w:p>
      <w:r>
        <w:t>（苏）Γ.Φ.克诺列著；马毓义译 其他作品：https://www.jiaokey.com/tag/（苏）Γ.Φ.克诺列著；马毓义译.html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关键词搜索：https://www.jiaokey.com/tag/锅炉燃烧过程.html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