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书名：哈尔滨工业大学讲义  燃料与炉</w:t>
      </w:r>
    </w:p>
    <w:p>
      <w:r>
        <w:t>作者：张逸民，泰裕琨，邱大雄译</w:t>
      </w:r>
    </w:p>
    <w:p>
      <w:r>
        <w:t>出版社：哈尔滨：哈尔滨工业大学出版社</w:t>
      </w:r>
    </w:p>
    <w:p>
      <w:r>
        <w:t>出版日期：1957.02</w:t>
      </w:r>
    </w:p>
    <w:p>
      <w:r>
        <w:t>总页数：203</w:t>
      </w:r>
    </w:p>
    <w:p>
      <w:r>
        <w:t>更多请访问教客网: www.jiaokey.com</w:t>
      </w:r>
    </w:p>
    <w:p>
      <w:r>
        <w:t>哈尔滨工业大学讲义  燃料与炉 评论地址：https://www.jiaokey.com/book/detail/10130040.html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