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书名：炉子一般理论基础</w:t>
      </w:r>
    </w:p>
    <w:p>
      <w:r>
        <w:t>作者：（苏）格林科夫，М.А.著；倪学梓等译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总页数：542</w:t>
      </w:r>
    </w:p>
    <w:p>
      <w:r>
        <w:t>更多请访问教客网: www.jiaokey.com</w:t>
      </w:r>
    </w:p>
    <w:p>
      <w:r>
        <w:t>炉子一般理论基础 评论地址：https://www.jiaokey.com/book/detail/10130039.html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