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晶体中的位错和范性流变</w:t>
      </w:r>
    </w:p>
    <w:p>
      <w:r>
        <w:rPr>
          <w:rFonts w:ascii="宋体" w:hAnsi="宋体" w:eastAsia="宋体"/>
          <w:sz w:val="24"/>
        </w:rPr>
        <w:t>（英）科垂耳，A.H.著；葛庭燧译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晶体中的位错和范性流变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（英）科垂耳，A.H.著；葛庭燧译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本书出售、求购地址：https://www.jiaokey.com/book/detail/10130000.html</w:t>
      </w:r>
    </w:p>
    <w:p>
      <w:r>
        <w:t>更多相关图书推荐：https://www.jiaokey.com</w:t>
      </w:r>
    </w:p>
    <w:p>
      <w:r>
        <w:t>（英）科垂耳，A.H.著；葛庭燧译 其他作品：https://www.jiaokey.com/tag/（英）科垂耳，A.H.著；葛庭燧译.html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关键词搜索：https://www.jiaokey.com/tag/晶体中的位错和范性流变.html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