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书名：破碎筛分与磨碎分级</w:t>
      </w:r>
    </w:p>
    <w:p>
      <w:r>
        <w:t>作者：鞍山冶金专科学校选矿教研组，辽宁冶金学院选矿教研组编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总页数：190</w:t>
      </w:r>
    </w:p>
    <w:p>
      <w:r>
        <w:t>更多请访问教客网: www.jiaokey.com</w:t>
      </w:r>
    </w:p>
    <w:p>
      <w:r>
        <w:t>破碎筛分与磨碎分级 评论地址：https://www.jiaokey.com/book/detail/10129952.html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