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书名：微波测量方法</w:t>
      </w:r>
    </w:p>
    <w:p>
      <w:r>
        <w:t>作者：（美）恽特（M.Wind），（美）拉帕璞德（H.Rapaport）主编；吴培亨等译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总页数：834</w:t>
      </w:r>
    </w:p>
    <w:p>
      <w:r>
        <w:t>更多请访问教客网: www.jiaokey.com</w:t>
      </w:r>
    </w:p>
    <w:p>
      <w:r>
        <w:t>微波测量方法 评论地址：https://www.jiaokey.com/book/detail/10129917.html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