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书名：粉末冶金专集  烧结铁粉零件</w:t>
      </w:r>
    </w:p>
    <w:p>
      <w:r>
        <w:t>作者：第一机械工业部新技术推广所</w:t>
      </w:r>
    </w:p>
    <w:p>
      <w:r>
        <w:t>出版社：北京：机械工业出版社</w:t>
      </w:r>
    </w:p>
    <w:p>
      <w:r>
        <w:t>出版日期：1960.03</w:t>
      </w:r>
    </w:p>
    <w:p>
      <w:r>
        <w:t>总页数：203</w:t>
      </w:r>
    </w:p>
    <w:p>
      <w:r>
        <w:t>更多请访问教客网: www.jiaokey.com</w:t>
      </w:r>
    </w:p>
    <w:p>
      <w:r>
        <w:t>粉末冶金专集  烧结铁粉零件 评论地址：https://www.jiaokey.com/book/detail/10129847.html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