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书名：粉末冶金应用200例</w:t>
      </w:r>
    </w:p>
    <w:p>
      <w:r>
        <w:t>作者：北京粉末冶金研究所编辑</w:t>
      </w:r>
    </w:p>
    <w:p>
      <w:r>
        <w:t>出版社：北京粉末冶金研究所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粉末冶金应用200例 评论地址：https://www.jiaokey.com/book/detail/10129839.html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