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书名：粉末冶金新技术  电火花烧结</w:t>
      </w:r>
    </w:p>
    <w:p>
      <w:r>
        <w:t>作者：高一平编著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总页数：204</w:t>
      </w:r>
    </w:p>
    <w:p>
      <w:r>
        <w:t>更多请访问教客网: www.jiaokey.com</w:t>
      </w:r>
    </w:p>
    <w:p>
      <w:r>
        <w:t>粉末冶金新技术  电火花烧结 评论地址：https://www.jiaokey.com/book/detail/10129836.html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