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苏联科学院巴依科夫冶金研究所  真空在冶金中的应用  真空在黑色冶金中的应用会议论文集</w:t>
      </w:r>
    </w:p>
    <w:p>
      <w:r>
        <w:rPr>
          <w:rFonts w:ascii="宋体" w:hAnsi="宋体" w:eastAsia="宋体"/>
          <w:sz w:val="24"/>
        </w:rPr>
        <w:t>（苏联）A.M.萨马林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苏联科学院巴依科夫冶金研究所  真空在冶金中的应用  真空在黑色冶金中的应用会议论文集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（苏联）A.M.萨马林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本书出售、求购地址：https://www.jiaokey.com/book/detail/10129829.html</w:t>
      </w:r>
    </w:p>
    <w:p>
      <w:r>
        <w:t>更多相关图书推荐：https://www.jiaokey.com</w:t>
      </w:r>
    </w:p>
    <w:p>
      <w:r>
        <w:t>（苏联）A.M.萨马林 其他作品：https://www.jiaokey.com/tag/（苏联）A.M.萨马林.html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关键词搜索：https://www.jiaokey.com/tag/苏联科学院巴依科夫冶金研究所  真空在冶金中的应用  真空在黑色冶金中的应用会议论文集.html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