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书名：现代控制工程学  动态系统的分析和控制</w:t>
      </w:r>
    </w:p>
    <w:p>
      <w:r>
        <w:t>作者：曹广益，刘国亭编译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总页数：276</w:t>
      </w:r>
    </w:p>
    <w:p>
      <w:r>
        <w:t>更多请访问教客网: www.jiaokey.com</w:t>
      </w:r>
    </w:p>
    <w:p>
      <w:r>
        <w:t>现代控制工程学  动态系统的分析和控制 评论地址：https://www.jiaokey.com/book/detail/10129815.html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