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书名：金属塑性变形  第2卷  塑性的物理-化学理论</w:t>
      </w:r>
    </w:p>
    <w:p>
      <w:r>
        <w:t>作者：（苏）古勃金，С.И.著；高文馨，康源直译</w:t>
      </w:r>
    </w:p>
    <w:p>
      <w:r>
        <w:t>出版社：北京：中国工业出版社</w:t>
      </w:r>
    </w:p>
    <w:p>
      <w:r>
        <w:t>出版日期：1965.04</w:t>
      </w:r>
    </w:p>
    <w:p>
      <w:r>
        <w:t>总页数：379</w:t>
      </w:r>
    </w:p>
    <w:p>
      <w:r>
        <w:t>更多请访问教客网: www.jiaokey.com</w:t>
      </w:r>
    </w:p>
    <w:p>
      <w:r>
        <w:t>金属塑性变形  第2卷  塑性的物理-化学理论 评论地址：https://www.jiaokey.com/book/detail/10129657.html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