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新しぃ工业材料の科学 A-13 复合材料Ⅳ（电子工业用材料）</w:t>
      </w:r>
    </w:p>
    <w:p>
      <w:r>
        <w:rPr>
          <w:rFonts w:ascii="宋体" w:hAnsi="宋体" w:eastAsia="宋体"/>
          <w:sz w:val="24"/>
        </w:rPr>
        <w:t>武井武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新しぃ工业材料の科学 A-13 复合材料Ⅳ（电子工业用材料）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武井武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本书出售、求购地址：https://www.jiaokey.com/book/detail/10129625.html</w:t>
      </w:r>
    </w:p>
    <w:p>
      <w:r>
        <w:t>更多相关图书推荐：https://www.jiaokey.com</w:t>
      </w:r>
    </w:p>
    <w:p>
      <w:r>
        <w:t>武井武 其他作品：https://www.jiaokey.com/tag/武井武.html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关键词搜索：https://www.jiaokey.com/tag/新しぃ工业材料の科学 A-13 复合材料Ⅳ（电子工业用材料）.html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