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书名：电气材料</w:t>
      </w:r>
    </w:p>
    <w:p>
      <w:r>
        <w:t>作者：田中哲郎，犬石嘉雄</w:t>
      </w:r>
    </w:p>
    <w:p>
      <w:r>
        <w:t>出版社：ォ一ム社</w:t>
      </w:r>
    </w:p>
    <w:p>
      <w:r>
        <w:t>出版日期：1964</w:t>
      </w:r>
    </w:p>
    <w:p>
      <w:r>
        <w:t>总页数：492</w:t>
      </w:r>
    </w:p>
    <w:p>
      <w:r>
        <w:t>更多请访问教客网: www.jiaokey.com</w:t>
      </w:r>
    </w:p>
    <w:p>
      <w:r>
        <w:t>电气材料 评论地址：https://www.jiaokey.com/book/detail/10129620.html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