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书名：电能、机械能变换学  大专用书</w:t>
      </w:r>
    </w:p>
    <w:p>
      <w:r>
        <w:t>作者：宫入庄太</w:t>
      </w:r>
    </w:p>
    <w:p>
      <w:r>
        <w:t>出版社：正文书局有限公司</w:t>
      </w:r>
    </w:p>
    <w:p>
      <w:r>
        <w:t>出版日期：1980.12</w:t>
      </w:r>
    </w:p>
    <w:p>
      <w:r>
        <w:t>总页数：269</w:t>
      </w:r>
    </w:p>
    <w:p>
      <w:r>
        <w:t>更多请访问教客网: www.jiaokey.com</w:t>
      </w:r>
    </w:p>
    <w:p>
      <w:r>
        <w:t>电能、机械能变换学  大专用书 评论地址：https://www.jiaokey.com/book/detail/10129589.html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