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书名：电力网远动通道</w:t>
      </w:r>
    </w:p>
    <w:p>
      <w:r>
        <w:t>作者：（苏）侬林，А.А.著；乐茂生译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总页数：105</w:t>
      </w:r>
    </w:p>
    <w:p>
      <w:r>
        <w:t>更多请访问教客网: www.jiaokey.com</w:t>
      </w:r>
    </w:p>
    <w:p>
      <w:r>
        <w:t>电力网远动通道 评论地址：https://www.jiaokey.com/book/detail/10129585.html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