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书名：凝结水聚集和收回</w:t>
      </w:r>
    </w:p>
    <w:p>
      <w:r>
        <w:t>作者:（苏）达林（А.М.Далин）著；张德基译</w:t>
      </w:r>
    </w:p>
    <w:p>
      <w:r>
        <w:t>出版社:北京：电力工业出版社</w:t>
      </w:r>
    </w:p>
    <w:p>
      <w:r>
        <w:t>出版日期：1956.09</w:t>
      </w:r>
    </w:p>
    <w:p>
      <w:r>
        <w:t>总页数：243</w:t>
      </w:r>
    </w:p>
    <w:p>
      <w:r>
        <w:t>更多请访问教客网:www.jiaokey.com</w:t>
      </w:r>
    </w:p>
    <w:p>
      <w:r>
        <w:t>凝结水聚集和收回评论地址：https://www.jiaokey.com/book/detail/10129583.html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